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5bd8" w14:textId="f595b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Зайсан ауданы Кеңсай ауылдық округінің бюджеті туралы" Зайсан аудандық мәслихатының 2021 жылғы 24 желтоқсандағы №15-8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2022 жылғы 22 қыркүйектегі № 23-5/9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Зайсан ауданы Кеңсай ауылдық округінің бюджеті туралы" Зайсан аудандық мәслихатының 2021 жылғы 24 желтоқсандағы №15-8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2022-2024 жылдарға арналған Кеңсай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207 261,5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- 6 258,0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322,0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200 681,5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207 665,4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-403,9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(профицитті пайдалану) – 403,9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403,9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Марқабаев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15-8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23-5/9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Кеңсай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207 261,5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200 681,5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200 681,5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200 681,5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