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1427" w14:textId="ec71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Зайсан ауданы Шілікті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26 желтоқсандағы № 27-13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Зайсан ауданы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174 352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- 6106,00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174 717,4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0,0 (профицитті пайдалану) – 365,4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Шілікті ауылдық округінің бюджетіне аудандық бюджеттен берілетін субвенция көлемі 44432,0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365,4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№27-13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Шілікті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тулгалардын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№27-13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№27-13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№27-13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