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40ee" w14:textId="79e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Сарытерек ауылдық округінің бюджеті туралы" Зайсан аудандық мәслихатының 2021 жылғы 24 желтоқсандағы №15-9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Сарытерек ауылдық округінің бюджеті туралы" Зайсан аудандық мәслихатының 2021 жылғы 24 желтоқсандағы №15-9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207 698,0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–202 198,0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208 077,5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379,5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379,5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379,5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