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1674" w14:textId="1d21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12/4-VII "2022-2024 жылдарға арналған Зубовск кентінің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сәуірдегі № 17/4-VII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Зубовск кентінің бюджеті туралы" 2021 жылғы 28 желтоқсандағы № 12/4-VІІ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Зубовск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79731,0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11016,0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68715,0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80383,8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-652,8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652,8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652,8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2-1 тармақпен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жылға арналған Зубовск кентінің бюджетінде аудандық бюджеттен 4500,0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 4 -VII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Зубовск кентінің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