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67498" w14:textId="2c674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2021 жылғы 28 желтоқсандағы № 12/2-VII "2022-2024 жылдарға арналған Алтай қаласының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2022 жылғы 23 қарашадағы № 25/2-VII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"2022-2024 жылдарға арналған Алтай қаласының бюджеті туралы" 2021 жылғы 28 желтоқсандағы № 12/2-VІІ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 –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Алтай қаласының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528245,8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361507,0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990,0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3046,0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162702,8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528245,8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теңге, соның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0,0 мың теңге.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2021 жылға арналған Алтай қаласының бюджетінде аудандық бюджеттен 160766,8 мың теңге сомада трансферттер көлемі көзделсін.";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25/2 -VII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ауданының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12/2-VII шешіміне 1-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Алтай қаласының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162702,8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