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8572" w14:textId="b048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12/3-VII "2022-2024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Серебрянск қаласының бюджеті туралы" 2021 жылғы 28 желтоқсандағы № 12/3-VІІ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161302,7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128247,7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166745,7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5443,0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5443,0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Серебрянск қаласының бюджетінде аудандық бюджеттен 62676,7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