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8495" w14:textId="5d28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12/4-VII "2022-2024 жылдарға арналған Зубовск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23 қарашадағы № 25/4-VII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Зубовск кентінің бюджеті туралы" 2021 жылғы 28 желтоқсандағы № 12/4-VІІ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Зубовск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79174,6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7228,4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3330,6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68615,6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79827,4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-652,8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652,8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652,8 мың теңге.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Зубовск кентінің бюджетінде облыстық бюджеттен 3478,9 мың теңге сомада трансферттер көлемі көзделсін.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Зубовск кентінің бюджетінде республикалық бюджеттен 32011,7 мың теңге сомада трансферттер көлемі көзделсін.";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 шешіміне 1-қосымша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Зубовск кентінің бюджеті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