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40de" w14:textId="a794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12/7-VII "2022-2024 жылдарға арналған Прибрежный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23 қарашадағы № 25/7-VII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Прибрежный кентінің бюджеті туралы" 2021 жылғы 28 желтоқсандағы № 12/7-VІІ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35322,0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2612,6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553,4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32156,0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35480,3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158,3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158,3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Прибрежный кентінің бюджетінде аудандық бюджеттен 4133,0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Прибрежный кентінің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