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79c" w14:textId="def4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12/2-VII "2022-2024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20 желтоқсандағы № 28/5-VII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Алтай қаласының бюджеті туралы" 2021 жылғы 28 желтоқсандағы № 12/2-VІІ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525333,6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358594,8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162702,8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525333,6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