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64ad" w14:textId="e426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190817,0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196126,1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Серебрянск қаласының бюджетінде аудандық бюджеттен 42903,0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Серебрянск қаласының бюджетінде аудандық бюджеттен 100603,0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