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095b" w14:textId="8e10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Зубовск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желтоқсандағы № 29/4-VII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Зубовск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53702,0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43952,0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Зубовск кентінің бюджетінде аудандық бюджеттен 18074,0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Зубовск кентінің бюджетінде аудандық бюджеттен 12327,0 мың теңге сомада трансферттер көлемі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Зубовск кентінің бюджетінде облыстық бюджеттен 3584,0 мың теңге сомада трансферттер көлемі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Зубовск кентінің бюджетінде облыстық бюджеттен 9967,0 мың теңге сомада трансферттер көлемі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29/4- VII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Зубовск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8/4-VIII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29/4-VII шешіміне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Зубовск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29/4-VII шешіміне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Зубовск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