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8d06" w14:textId="f088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Октябрьск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69708,7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Октябрьск кентінің бюджетінде аудандық бюджеттен 18176,0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Октябрьск кентінің бюджетінде аудандық бюджеттен 38504,7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29/5-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