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12c1" w14:textId="c0b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12023-2025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35635,1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113,7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Прибрежный кентінің бюджетінде аудандық бюджеттен 21346,0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Прибрежный кентінің бюджетінде аудандық бюджеттен 10090,1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 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Прибрежный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