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a14d" w14:textId="7d8a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Соловьево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88479,2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70620,2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Соловьево ауылдық округінің бюджетінде аудандық бюджеттен 22406,0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Соловьево ауылдық округінің бюджетінде аудандық бюджеттен 48214,2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29/9 -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Соловьево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