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b5d" w14:textId="c492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12/11-VII "2022-2024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Никольск ауылдық округінің бюджеті туралы" 2021 жылғы 28 желтоқсандағы 12/11-VІІ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76322,9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2906,2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72610,9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76494,1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171,2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171,2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Никольск ауылдық округінің бюджетінде аудандық бюджеттен 37826,9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Никольск ауылдық округінің бюджетінде республикалық бюджеттен 1240,0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