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aa7e" w14:textId="27da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Полянское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46810,5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Полянское ауылдық округінің бюджетінде аудандық бюджеттен 24437,0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Полянское ауылдық округiнiң бюджетінде аудандық бюджеттен 18983,5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29/13 - 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Полянское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Полянское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