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fd9b" w14:textId="6f6f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Парыгино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29/14-VII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72200,2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64274,2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73355,1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Парыгино ауылдық округінің бюджетінде аудандық бюджеттен 19291,0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Парыгино ауылдық округінің бюджетінде аудандық бюджеттен 44983,2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 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Парыгино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29/14-VII шешіміне 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29/14-VI шешіміне 3 -қосымша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