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1e08" w14:textId="1d61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Чапаево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желтоқсандағы № 29/16-VII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Чапаево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75227,9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72425,9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80401,0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-5173,1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5173,1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5173,1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Чапаево ауылдық округінің бюджетінде аудандық бюджеттен 32572,0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Чапаево ауылдық округінің бюджетінде аудандык бюджеттен 39853,9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29/16- VII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Чапаево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8/16-VIII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29/16 -VII шешіміне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Чапаево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29/16 -VII шешіміне 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Чапаево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