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3fe8" w14:textId="5403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14/147-VII "2022-2024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16/176-VII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Белқарағай ауылдық округінің бюджеті туралы" Катонқарағай аудандық мәслихатының 2021 жылғы 28 желтоқсандағы № 14/147-VІI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54 081,6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49 922,6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–54 081,6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16/176-VII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14/147-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