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d796a" w14:textId="e7d79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2021 жылғы 28 желтоқсандағы № 14/156–VII "2022-2024 жылдарға арналған Үлкен Нарын ауылдық округінің бюджеті туралы" шешіміне өзерістер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2022 жылғы 13 сәуірдегі № 16/183-VII шешімі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Катонқарағай аудандық мәслихаты ШЕШТІ:  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Үлкен Нарын ауылдық округінің бюджеті туралы" Катонқарағай аудандық мәслихатының 2021 жылғы 28 желтоқсандағы № 14/156–VII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Үлкен Нарын ауылдық округінің бюджеті 1, 2 және 3 - қосымшаларға сәйкес, оның ішінде 2022 жылға келесі көлемдерде бекiтiлсiн: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182275,9 мың теңге, оның iшiнде: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24151,0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800,0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157324,9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182275,9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(профицит) – - 0,0 мың теңге;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–0,0 мың теңге.".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редақцияда жазылсын.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13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16/183-VII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14/156-VІI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Үлкен Нарын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 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 органдарынан түсетiн 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157324,9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