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064" w14:textId="102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14/148–VIІ "2022-2024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18/219-VII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ауылдық округінің бюджеті туралы" Катонқарағай аудандық мәслихатының 2021 жылғы 28 желтоқсандағы № 14/148-VІІ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65277,1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2545,0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62732,1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65277,1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18/219-VII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