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f6be1" w14:textId="d7f6b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2022-2023 жылдарға арналған Үлкен Нарын ауылдық округі бойынша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2022 жылғы 21 маусымдағы № 19/248-VII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13-баптарына</w:t>
      </w:r>
      <w:r>
        <w:rPr>
          <w:rFonts w:ascii="Times New Roman"/>
          <w:b w:val="false"/>
          <w:i w:val="false"/>
          <w:color w:val="000000"/>
          <w:sz w:val="28"/>
        </w:rPr>
        <w:t xml:space="preserve"> сәйкес, Катонқарағай аудандық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2022-2023 жылдарға арналған Үлкен Нарын ауылдық округі бойынша жайылымдарды басқару және оларды пайдалану жөніндегі Жоспар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Start w:name="z7" w:id="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Катонқарағай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21 маусымдағы </w:t>
            </w:r>
            <w:r>
              <w:br/>
            </w:r>
            <w:r>
              <w:rPr>
                <w:rFonts w:ascii="Times New Roman"/>
                <w:b w:val="false"/>
                <w:i w:val="false"/>
                <w:color w:val="000000"/>
                <w:sz w:val="20"/>
              </w:rPr>
              <w:t xml:space="preserve">№ 19/248-VІІ шешіміне </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2022-2023 жылдарға Үлкен Нарын ауылдық округі бойынша жайылымдарды басқару </w:t>
      </w:r>
      <w:r>
        <w:br/>
      </w:r>
      <w:r>
        <w:rPr>
          <w:rFonts w:ascii="Times New Roman"/>
          <w:b/>
          <w:i w:val="false"/>
          <w:color w:val="000000"/>
        </w:rPr>
        <w:t xml:space="preserve">және оларды пайдалану жөніндегі Жоспар </w:t>
      </w:r>
    </w:p>
    <w:p>
      <w:pPr>
        <w:spacing w:after="0"/>
        <w:ind w:left="0"/>
        <w:jc w:val="left"/>
      </w:pPr>
    </w:p>
    <w:p>
      <w:pPr>
        <w:spacing w:after="0"/>
        <w:ind w:left="0"/>
        <w:jc w:val="both"/>
      </w:pPr>
      <w:r>
        <w:rPr>
          <w:rFonts w:ascii="Times New Roman"/>
          <w:b w:val="false"/>
          <w:i w:val="false"/>
          <w:color w:val="000000"/>
          <w:sz w:val="28"/>
        </w:rPr>
        <w:t>
      2022-2023 жылдарға арналған Үлкен Нарын ауылдық округі бойынша жайылымдарды басқару және оларды пайдалану жөніндегі жоспар (бұдан әрі - Жоспар) Қазақстан Республикасының "</w:t>
      </w:r>
      <w:r>
        <w:rPr>
          <w:rFonts w:ascii="Times New Roman"/>
          <w:b w:val="false"/>
          <w:i w:val="false"/>
          <w:color w:val="000000"/>
          <w:sz w:val="28"/>
        </w:rPr>
        <w:t>Жайылымдар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(нормативтік құқықтық актілерді мемлекеттік тіркеу Тізілімінде № 15090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(нормативтік құқықтық актілерді мемлекеттік тіркеу Тізілімінде 11064 нөмірімен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Start w:name="z12" w:id="1"/>
    <w:p>
      <w:pPr>
        <w:spacing w:after="0"/>
        <w:ind w:left="0"/>
        <w:jc w:val="both"/>
      </w:pPr>
      <w:r>
        <w:rPr>
          <w:rFonts w:ascii="Times New Roman"/>
          <w:b w:val="false"/>
          <w:i w:val="false"/>
          <w:color w:val="000000"/>
          <w:sz w:val="28"/>
        </w:rPr>
        <w:t>
      Жоспар жайылымдарды ұтымды пайдалану, жем - шөпке қажеттілікті тұрақты қамтамасыз ету және жайылымдардың тозу процестерін болғызбау мақсатында қабылданады.</w:t>
      </w:r>
    </w:p>
    <w:bookmarkEnd w:id="1"/>
    <w:bookmarkStart w:name="z13" w:id="2"/>
    <w:p>
      <w:pPr>
        <w:spacing w:after="0"/>
        <w:ind w:left="0"/>
        <w:jc w:val="both"/>
      </w:pPr>
      <w:r>
        <w:rPr>
          <w:rFonts w:ascii="Times New Roman"/>
          <w:b w:val="false"/>
          <w:i w:val="false"/>
          <w:color w:val="000000"/>
          <w:sz w:val="28"/>
        </w:rPr>
        <w:t>
      Жоспар мазмұны: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Үлкен Нарын ауылдық округінің аумағында жайылымдардың орналасу сызба картасы (</w:t>
      </w:r>
      <w:r>
        <w:rPr>
          <w:rFonts w:ascii="Times New Roman"/>
          <w:b w:val="false"/>
          <w:i w:val="false"/>
          <w:color w:val="000000"/>
          <w:sz w:val="28"/>
        </w:rPr>
        <w:t>1-қосымша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жайылым айналымдарының қолайлы сызбалары (</w:t>
      </w:r>
      <w:r>
        <w:rPr>
          <w:rFonts w:ascii="Times New Roman"/>
          <w:b w:val="false"/>
          <w:i w:val="false"/>
          <w:color w:val="000000"/>
          <w:sz w:val="28"/>
        </w:rPr>
        <w:t>2-қосымша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w:t>
      </w:r>
      <w:r>
        <w:rPr>
          <w:rFonts w:ascii="Times New Roman"/>
          <w:b w:val="false"/>
          <w:i w:val="false"/>
          <w:color w:val="000000"/>
          <w:sz w:val="28"/>
        </w:rPr>
        <w:t>3-қосымша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сызбасы (</w:t>
      </w:r>
      <w:r>
        <w:rPr>
          <w:rFonts w:ascii="Times New Roman"/>
          <w:b w:val="false"/>
          <w:i w:val="false"/>
          <w:color w:val="000000"/>
          <w:sz w:val="28"/>
        </w:rPr>
        <w:t>4-қосымша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сызбасы (</w:t>
      </w:r>
      <w:r>
        <w:rPr>
          <w:rFonts w:ascii="Times New Roman"/>
          <w:b w:val="false"/>
          <w:i w:val="false"/>
          <w:color w:val="000000"/>
          <w:sz w:val="28"/>
        </w:rPr>
        <w:t>5-қосымша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ауыл шаруашылығы жануарларын жаюдың және айдаудың маусымдық маршруттарын белгілейтін жайылымдарды пайдалану жөніндегі күнтізбелік кестесі (</w:t>
      </w:r>
      <w:r>
        <w:rPr>
          <w:rFonts w:ascii="Times New Roman"/>
          <w:b w:val="false"/>
          <w:i w:val="false"/>
          <w:color w:val="000000"/>
          <w:sz w:val="28"/>
        </w:rPr>
        <w:t>6-қосымша</w:t>
      </w:r>
      <w:r>
        <w:rPr>
          <w:rFonts w:ascii="Times New Roman"/>
          <w:b w:val="false"/>
          <w:i w:val="false"/>
          <w:color w:val="000000"/>
          <w:sz w:val="28"/>
        </w:rPr>
        <w:t>).</w:t>
      </w:r>
    </w:p>
    <w:bookmarkStart w:name="z20" w:id="3"/>
    <w:p>
      <w:pPr>
        <w:spacing w:after="0"/>
        <w:ind w:left="0"/>
        <w:jc w:val="both"/>
      </w:pPr>
      <w:r>
        <w:rPr>
          <w:rFonts w:ascii="Times New Roman"/>
          <w:b w:val="false"/>
          <w:i w:val="false"/>
          <w:color w:val="000000"/>
          <w:sz w:val="28"/>
        </w:rPr>
        <w:t xml:space="preserve">
      Жоспар жайылымдарды геоботаникалық зерттеп-қараудың жай-күйі туралы мәліметтер, ветеринариялық-санитариялық объектілер туралы мәліметтер, олардың иелері-жайылым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 </w:t>
      </w:r>
    </w:p>
    <w:bookmarkEnd w:id="3"/>
    <w:bookmarkStart w:name="z21" w:id="4"/>
    <w:p>
      <w:pPr>
        <w:spacing w:after="0"/>
        <w:ind w:left="0"/>
        <w:jc w:val="both"/>
      </w:pPr>
      <w:r>
        <w:rPr>
          <w:rFonts w:ascii="Times New Roman"/>
          <w:b w:val="false"/>
          <w:i w:val="false"/>
          <w:color w:val="000000"/>
          <w:sz w:val="28"/>
        </w:rPr>
        <w:t>
      Әкімшілік-аумақтық бөлінуі бойынша Үлкен Нарын ауылдық округінде 6 елді мекен бар.</w:t>
      </w:r>
    </w:p>
    <w:bookmarkEnd w:id="4"/>
    <w:bookmarkStart w:name="z22" w:id="5"/>
    <w:p>
      <w:pPr>
        <w:spacing w:after="0"/>
        <w:ind w:left="0"/>
        <w:jc w:val="both"/>
      </w:pPr>
      <w:r>
        <w:rPr>
          <w:rFonts w:ascii="Times New Roman"/>
          <w:b w:val="false"/>
          <w:i w:val="false"/>
          <w:color w:val="000000"/>
          <w:sz w:val="28"/>
        </w:rPr>
        <w:t xml:space="preserve">
      Үлкен Нарын ауылдық округі аумағының жалпы ауданы – 197 653,94 га, соның ішінде: егістіктер – 15 011,01 га, шабындық жерлер – 3833,5 га, жайылымдық жерлер – 102 926,44 га, басқа жерлер – 75 883,09 га. </w:t>
      </w:r>
    </w:p>
    <w:bookmarkEnd w:id="5"/>
    <w:bookmarkStart w:name="z23" w:id="6"/>
    <w:p>
      <w:pPr>
        <w:spacing w:after="0"/>
        <w:ind w:left="0"/>
        <w:jc w:val="both"/>
      </w:pPr>
      <w:r>
        <w:rPr>
          <w:rFonts w:ascii="Times New Roman"/>
          <w:b w:val="false"/>
          <w:i w:val="false"/>
          <w:color w:val="000000"/>
          <w:sz w:val="28"/>
        </w:rPr>
        <w:t xml:space="preserve">
      Санаттар бойынша жерлер бөлінісі: </w:t>
      </w:r>
    </w:p>
    <w:bookmarkEnd w:id="6"/>
    <w:bookmarkStart w:name="z24" w:id="7"/>
    <w:p>
      <w:pPr>
        <w:spacing w:after="0"/>
        <w:ind w:left="0"/>
        <w:jc w:val="both"/>
      </w:pPr>
      <w:r>
        <w:rPr>
          <w:rFonts w:ascii="Times New Roman"/>
          <w:b w:val="false"/>
          <w:i w:val="false"/>
          <w:color w:val="000000"/>
          <w:sz w:val="28"/>
        </w:rPr>
        <w:t>
      ауыл шаруашылығы мақсатындағы жерлер – 121 342,85 га;</w:t>
      </w:r>
    </w:p>
    <w:bookmarkEnd w:id="7"/>
    <w:bookmarkStart w:name="z25" w:id="8"/>
    <w:p>
      <w:pPr>
        <w:spacing w:after="0"/>
        <w:ind w:left="0"/>
        <w:jc w:val="both"/>
      </w:pPr>
      <w:r>
        <w:rPr>
          <w:rFonts w:ascii="Times New Roman"/>
          <w:b w:val="false"/>
          <w:i w:val="false"/>
          <w:color w:val="000000"/>
          <w:sz w:val="28"/>
        </w:rPr>
        <w:t>
      елді мекен жерлері – 7600,2 га.</w:t>
      </w:r>
    </w:p>
    <w:bookmarkEnd w:id="8"/>
    <w:bookmarkStart w:name="z26" w:id="9"/>
    <w:p>
      <w:pPr>
        <w:spacing w:after="0"/>
        <w:ind w:left="0"/>
        <w:jc w:val="both"/>
      </w:pPr>
      <w:r>
        <w:rPr>
          <w:rFonts w:ascii="Times New Roman"/>
          <w:b w:val="false"/>
          <w:i w:val="false"/>
          <w:color w:val="000000"/>
          <w:sz w:val="28"/>
        </w:rPr>
        <w:t>
      Табиғи жағдайлары бойынша Үлкен Нарын ауылдық округінің аумағы орташа ылғалданған тау бөктеріндегі дала аймағына жатады. Климаты күрт континентті, қысы салыстырмалы суық, жазы ыстық және құрғақ. Жауын-шашын жылына орта есеппен 300-400 мм түседі. Олардың ең көп саны шілде айына келеді.</w:t>
      </w:r>
    </w:p>
    <w:bookmarkEnd w:id="9"/>
    <w:bookmarkStart w:name="z27" w:id="10"/>
    <w:p>
      <w:pPr>
        <w:spacing w:after="0"/>
        <w:ind w:left="0"/>
        <w:jc w:val="both"/>
      </w:pPr>
      <w:r>
        <w:rPr>
          <w:rFonts w:ascii="Times New Roman"/>
          <w:b w:val="false"/>
          <w:i w:val="false"/>
          <w:color w:val="000000"/>
          <w:sz w:val="28"/>
        </w:rPr>
        <w:t>
      Ауданның гидрографиялық желісі көптеген өзендермен, көлдермен, бұлақтармен ұсынылған. Аудан аумағының солтүстік шекарасынан ағып өтетін Бұқтырма өзені ең ірі су ағыны болып табылады. Ауданды шығыстан батысқа қарай қиып өтетін Нарын өзені екінші ірі су ағыны болып табылады. Тауларда көптеген ағындар пайда болады, әлсіз аңғар және ағынның жылдамдығы 1-2 м / сек. Өзендердің табиғаты таулы. Су сапалы, тұрмыстық және ауылшаруашылық сумен жабдықтаудың барлық түрлеріне жарамды. Осыған байланысты, ауданның барлық жайылымдары суландырылған және халықтың мал жайылымына суат белгілеуді талап етпейді.</w:t>
      </w:r>
    </w:p>
    <w:bookmarkEnd w:id="10"/>
    <w:bookmarkStart w:name="z28" w:id="11"/>
    <w:p>
      <w:pPr>
        <w:spacing w:after="0"/>
        <w:ind w:left="0"/>
        <w:jc w:val="both"/>
      </w:pPr>
      <w:r>
        <w:rPr>
          <w:rFonts w:ascii="Times New Roman"/>
          <w:b w:val="false"/>
          <w:i w:val="false"/>
          <w:color w:val="000000"/>
          <w:sz w:val="28"/>
        </w:rPr>
        <w:t>
      Топырақ негізінен таулы қара топырақ, кәдімгі қара топырақ, қара қоңыр.</w:t>
      </w:r>
    </w:p>
    <w:bookmarkEnd w:id="11"/>
    <w:bookmarkStart w:name="z29" w:id="12"/>
    <w:p>
      <w:pPr>
        <w:spacing w:after="0"/>
        <w:ind w:left="0"/>
        <w:jc w:val="both"/>
      </w:pPr>
      <w:r>
        <w:rPr>
          <w:rFonts w:ascii="Times New Roman"/>
          <w:b w:val="false"/>
          <w:i w:val="false"/>
          <w:color w:val="000000"/>
          <w:sz w:val="28"/>
        </w:rPr>
        <w:t>
      Үлкен Нарын ауылдық округінің аумағында 1 ветеринарлық пункт, 5 мал қорымы және 1 мал тоғыту орны бар.</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2022 жылдың 1 қаңтарына Үлкен Нарын ауылдық округінде (халықтың жеке ауласы және шаруа қожалықтарының мал басы) ірі қара мал 13 886 бас, соның ішінде төлдейтін (сауынды) мал басы 6875 бас, қой мен ешкі 18 297 бас, жылқылар 2871 бас, түйе 21 бас (</w:t>
      </w:r>
      <w:r>
        <w:rPr>
          <w:rFonts w:ascii="Times New Roman"/>
          <w:b w:val="false"/>
          <w:i w:val="false"/>
          <w:color w:val="000000"/>
          <w:sz w:val="28"/>
        </w:rPr>
        <w:t>№ 1-кесте</w:t>
      </w:r>
      <w:r>
        <w:rPr>
          <w:rFonts w:ascii="Times New Roman"/>
          <w:b w:val="false"/>
          <w:i w:val="false"/>
          <w:color w:val="000000"/>
          <w:sz w:val="28"/>
        </w:rPr>
        <w:t>) есептелген.</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Үлкен Нарын ауылдық округі бойынша ауыл шаруашылығы жануарларының саны </w:t>
      </w:r>
      <w:r>
        <w:br/>
      </w:r>
      <w:r>
        <w:rPr>
          <w:rFonts w:ascii="Times New Roman"/>
          <w:b/>
          <w:i w:val="false"/>
          <w:color w:val="000000"/>
        </w:rPr>
        <w:t>туралы деректер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мал басы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және фермер қожалықтарының мал басы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Балғын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Свинчатка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Көкбастау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 w:id="13"/>
    <w:p>
      <w:pPr>
        <w:spacing w:after="0"/>
        <w:ind w:left="0"/>
        <w:jc w:val="both"/>
      </w:pPr>
      <w:r>
        <w:rPr>
          <w:rFonts w:ascii="Times New Roman"/>
          <w:b w:val="false"/>
          <w:i w:val="false"/>
          <w:color w:val="000000"/>
          <w:sz w:val="28"/>
        </w:rPr>
        <w:t>
      Үлкен Нарын ауылдық округі бойынша ауыл шаруашылығы жануарларын жайылымдық алқаптармен қамтамасыз ету үшін барлығы 42425,0 га, елді мекен шегінде 5382,2 га жайылым бар.</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баяндалғанның негізінде,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жергілікті халықтың (Катонқарағай ауылы) мұқтажы үшін аналық (сауын) мал басын ұстау бойынша елді мекеннің жайылымдық алқаптарында 5382,2 га көлемінде қажеттілік 13 858,0 га құрайды (</w:t>
      </w:r>
      <w:r>
        <w:rPr>
          <w:rFonts w:ascii="Times New Roman"/>
          <w:b w:val="false"/>
          <w:i w:val="false"/>
          <w:color w:val="000000"/>
          <w:sz w:val="28"/>
        </w:rPr>
        <w:t>2-кесте</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ауданы,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Артылғаны,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Свинчатка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Көкбастау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 w:id="14"/>
    <w:p>
      <w:pPr>
        <w:spacing w:after="0"/>
        <w:ind w:left="0"/>
        <w:jc w:val="both"/>
      </w:pPr>
      <w:r>
        <w:rPr>
          <w:rFonts w:ascii="Times New Roman"/>
          <w:b w:val="false"/>
          <w:i w:val="false"/>
          <w:color w:val="000000"/>
          <w:sz w:val="28"/>
        </w:rPr>
        <w:t>
      Қалыптасқан 13858,0 га мөлшеріндегі жайылымдық алқаптардың қажеттілігін, 5350,7 га – қордағы жерлерде, 111,8 га – К.Қ. Бақтияровқа тиесілі жерлерде, 23,4 га - "Үлкен Нарын ауылдық округі әкімінің аппараты" мемлекеттік мекемесіне тиесілі жерлерде, 8372,1 га - "Большенарым орман шаруашылығы" коммуналдық мемлекеттік мекемесіне тиесілі жерлерде халықтың ауыл шаруашылығы жануарларын жаю есебінен толықтыру қажет.</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тұрғындардың басқа ауыл шаруашылық жануарларын жаю бойынша 40 622,4 га көлемінде жайылымдық жер қажеттілігі бар, ірі қара малдың бір басына түсетін жүктеме нормасы – 4,5 га/бас, қой мен ешкі – 0,9 га/бас, жылқы – 5,4 га/бас. (</w:t>
      </w:r>
      <w:r>
        <w:rPr>
          <w:rFonts w:ascii="Times New Roman"/>
          <w:b w:val="false"/>
          <w:i w:val="false"/>
          <w:color w:val="000000"/>
          <w:sz w:val="28"/>
        </w:rPr>
        <w:t>3-кесте</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мал басы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Свинчатка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Көкбастау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6450,3</w:t>
            </w:r>
          </w:p>
        </w:tc>
      </w:tr>
    </w:tbl>
    <w:bookmarkStart w:name="z37" w:id="15"/>
    <w:p>
      <w:pPr>
        <w:spacing w:after="0"/>
        <w:ind w:left="0"/>
        <w:jc w:val="both"/>
      </w:pPr>
      <w:r>
        <w:rPr>
          <w:rFonts w:ascii="Times New Roman"/>
          <w:b w:val="false"/>
          <w:i w:val="false"/>
          <w:color w:val="000000"/>
          <w:sz w:val="28"/>
        </w:rPr>
        <w:t>
      Қалыптасқан 40 622,4 га мөлшеріндегі жайылымдық алқаптардың қажеттілігін халықтың ауыл шаруашылығы жануарларын шалғайдағы жайылымдарда 7407,37 га – азаматша А.У.Жумахановаға тиесілі жерлерінде, 5000,0 га –азамат Л.Ш. Тумашиновқа тиесілі жерлерінде, 11 712,27 га – "Катонқарағай шәрбаты" ауыл шаруашылығы өндірістік кооперативі жерлерінде, 16 502,76 га – "Үлкен Нарын орман шаруашылығы" коммуналдық мемлекеттік мекемесінің жерлерінде жаю есебінен толықтыру қажет.</w:t>
      </w:r>
    </w:p>
    <w:bookmarkEnd w:id="15"/>
    <w:bookmarkStart w:name="z38" w:id="16"/>
    <w:p>
      <w:pPr>
        <w:spacing w:after="0"/>
        <w:ind w:left="0"/>
        <w:jc w:val="both"/>
      </w:pPr>
      <w:r>
        <w:rPr>
          <w:rFonts w:ascii="Times New Roman"/>
          <w:b w:val="false"/>
          <w:i w:val="false"/>
          <w:color w:val="000000"/>
          <w:sz w:val="28"/>
        </w:rPr>
        <w:t>
      Үлкен Нарын ауылдық округінің шаруа және фермер қожалықтарындағы мал басы: ірі қара мал 5136 бас, қой мен ешкі 4863 бас, жылқылар 1449 бас, түйе – 21 басты құрайды.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Шаруа және фермер қожалықтарындағы жайылымдар ауданы – 45425,0 га құрайды (</w:t>
      </w:r>
      <w:r>
        <w:rPr>
          <w:rFonts w:ascii="Times New Roman"/>
          <w:b w:val="false"/>
          <w:i w:val="false"/>
          <w:color w:val="000000"/>
          <w:sz w:val="28"/>
        </w:rPr>
        <w:t>4-кесте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Үлкен Нарын ауылдық округі бойынша ауыл шаруашылық өндірушілердің ауыл </w:t>
      </w:r>
      <w:r>
        <w:br/>
      </w:r>
      <w:r>
        <w:rPr>
          <w:rFonts w:ascii="Times New Roman"/>
          <w:b/>
          <w:i w:val="false"/>
          <w:color w:val="000000"/>
        </w:rPr>
        <w:t xml:space="preserve">шаруашылығы жануарларын орналастыру үшін жайылымдарды қайта бөлу бойынша </w:t>
      </w:r>
      <w:r>
        <w:br/>
      </w:r>
      <w:r>
        <w:rPr>
          <w:rFonts w:ascii="Times New Roman"/>
          <w:b/>
          <w:i w:val="false"/>
          <w:color w:val="000000"/>
        </w:rPr>
        <w:t>мәліметтер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түрлері бойынша қолда бары,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45425,0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22992,3</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2022-2023 жылдарға </w:t>
            </w:r>
            <w:r>
              <w:br/>
            </w:r>
            <w:r>
              <w:rPr>
                <w:rFonts w:ascii="Times New Roman"/>
                <w:b w:val="false"/>
                <w:i w:val="false"/>
                <w:color w:val="000000"/>
                <w:sz w:val="20"/>
              </w:rPr>
              <w:t xml:space="preserve">Үлкен Нарын ауылдық округі </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Жоспарына </w:t>
            </w:r>
            <w:r>
              <w:br/>
            </w:r>
            <w:r>
              <w:rPr>
                <w:rFonts w:ascii="Times New Roman"/>
                <w:b w:val="false"/>
                <w:i w:val="false"/>
                <w:color w:val="000000"/>
                <w:sz w:val="20"/>
              </w:rPr>
              <w:t xml:space="preserve">1-қосымша </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w:t>
      </w:r>
      <w:r>
        <w:br/>
      </w:r>
      <w:r>
        <w:rPr>
          <w:rFonts w:ascii="Times New Roman"/>
          <w:b/>
          <w:i w:val="false"/>
          <w:color w:val="000000"/>
        </w:rPr>
        <w:t xml:space="preserve">және жер пайдаланушылар бөлінісінде Үлкен Нарын ауылдық округінің аумағында </w:t>
      </w:r>
      <w:r>
        <w:br/>
      </w:r>
      <w:r>
        <w:rPr>
          <w:rFonts w:ascii="Times New Roman"/>
          <w:b/>
          <w:i w:val="false"/>
          <w:color w:val="000000"/>
        </w:rPr>
        <w:t xml:space="preserve">жайылымдардың орналасу сызбасы (картасы) </w:t>
      </w:r>
    </w:p>
    <w:bookmarkStart w:name="z44" w:id="17"/>
    <w:p>
      <w:pPr>
        <w:spacing w:after="0"/>
        <w:ind w:left="0"/>
        <w:jc w:val="both"/>
      </w:pPr>
      <w:r>
        <w:rPr>
          <w:rFonts w:ascii="Times New Roman"/>
          <w:b w:val="false"/>
          <w:i w:val="false"/>
          <w:color w:val="000000"/>
          <w:sz w:val="28"/>
        </w:rPr>
        <w:t xml:space="preserve">
      </w:t>
      </w:r>
    </w:p>
    <w:bookmarkEnd w:id="17"/>
    <w:p>
      <w:pPr>
        <w:spacing w:after="0"/>
        <w:ind w:left="0"/>
        <w:jc w:val="both"/>
      </w:pPr>
      <w:r>
        <w:drawing>
          <wp:inline distT="0" distB="0" distL="0" distR="0">
            <wp:extent cx="7213600" cy="683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13600" cy="683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5" w:id="18"/>
    <w:p>
      <w:pPr>
        <w:spacing w:after="0"/>
        <w:ind w:left="0"/>
        <w:jc w:val="both"/>
      </w:pPr>
      <w:r>
        <w:rPr>
          <w:rFonts w:ascii="Times New Roman"/>
          <w:b w:val="false"/>
          <w:i w:val="false"/>
          <w:color w:val="000000"/>
          <w:sz w:val="28"/>
        </w:rPr>
        <w:t xml:space="preserve">
      </w:t>
      </w:r>
    </w:p>
    <w:bookmarkEnd w:id="18"/>
    <w:p>
      <w:pPr>
        <w:spacing w:after="0"/>
        <w:ind w:left="0"/>
        <w:jc w:val="both"/>
      </w:pPr>
      <w:r>
        <w:drawing>
          <wp:inline distT="0" distB="0" distL="0" distR="0">
            <wp:extent cx="74041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04100" cy="283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Үлкен Нарын ауылдық округі аумағында жайылымдардың орналасу сызбасы </w:t>
      </w:r>
      <w:r>
        <w:br/>
      </w:r>
      <w:r>
        <w:rPr>
          <w:rFonts w:ascii="Times New Roman"/>
          <w:b/>
          <w:i w:val="false"/>
          <w:color w:val="000000"/>
        </w:rPr>
        <w:t xml:space="preserve">(картасына) қоса берілетін жер учаскелерінің меншік иелері мен жер пайдаланушылар </w:t>
      </w:r>
      <w:r>
        <w:br/>
      </w:r>
      <w:r>
        <w:rPr>
          <w:rFonts w:ascii="Times New Roman"/>
          <w:b/>
          <w:i w:val="false"/>
          <w:color w:val="000000"/>
        </w:rPr>
        <w:t>тізімі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жер пайдаланушыларының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ауданы,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жайылым,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жер пайдаланушыларының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Бактияров К.К.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Жумаханова 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Тумашинов Л.Ш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шәрбаты" ауыл шаруашылығы өндірістік кооперативі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"Большенарым орман шаруашылығы"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27 874,86</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2022-2023 жылдарға </w:t>
            </w:r>
            <w:r>
              <w:br/>
            </w:r>
            <w:r>
              <w:rPr>
                <w:rFonts w:ascii="Times New Roman"/>
                <w:b w:val="false"/>
                <w:i w:val="false"/>
                <w:color w:val="000000"/>
                <w:sz w:val="20"/>
              </w:rPr>
              <w:t xml:space="preserve">Үлкен Нарын ауылдық округі </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Жоспарына </w:t>
            </w:r>
            <w:r>
              <w:br/>
            </w:r>
            <w:r>
              <w:rPr>
                <w:rFonts w:ascii="Times New Roman"/>
                <w:b w:val="false"/>
                <w:i w:val="false"/>
                <w:color w:val="000000"/>
                <w:sz w:val="20"/>
              </w:rPr>
              <w:t xml:space="preserve">2-қосымша </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Жайылым айналымдарының қолайлы сызбалары Үлкен Нарын ауылдық округі үшін </w:t>
      </w:r>
      <w:r>
        <w:br/>
      </w:r>
      <w:r>
        <w:rPr>
          <w:rFonts w:ascii="Times New Roman"/>
          <w:b/>
          <w:i w:val="false"/>
          <w:color w:val="000000"/>
        </w:rPr>
        <w:t>қолайлы жайылым айналымының схемасы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мал айдау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мал айдау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мал айдау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мал айдау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көктем-жазғы 1-маусым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2-маусым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3-маусым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көктем-жазғы 1-маусым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2-маусым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күзгі 3-маусым </w:t>
            </w:r>
          </w:p>
        </w:tc>
      </w:tr>
    </w:tbl>
    <w:bookmarkStart w:name="z50" w:id="19"/>
    <w:p>
      <w:pPr>
        <w:spacing w:after="0"/>
        <w:ind w:left="0"/>
        <w:jc w:val="both"/>
      </w:pPr>
      <w:r>
        <w:rPr>
          <w:rFonts w:ascii="Times New Roman"/>
          <w:b w:val="false"/>
          <w:i w:val="false"/>
          <w:color w:val="000000"/>
          <w:sz w:val="28"/>
        </w:rPr>
        <w:t>
      Ескертпе: 1, 2, 3, 4 – бір жылда мал айдаудың кезектілігі.</w:t>
      </w:r>
    </w:p>
    <w:bookmarkEnd w:id="1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2022-2023 жылдарға </w:t>
            </w:r>
            <w:r>
              <w:br/>
            </w:r>
            <w:r>
              <w:rPr>
                <w:rFonts w:ascii="Times New Roman"/>
                <w:b w:val="false"/>
                <w:i w:val="false"/>
                <w:color w:val="000000"/>
                <w:sz w:val="20"/>
              </w:rPr>
              <w:t xml:space="preserve">Үлкен Нарын ауылдық округі </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Жоспарына </w:t>
            </w:r>
            <w:r>
              <w:br/>
            </w:r>
            <w:r>
              <w:rPr>
                <w:rFonts w:ascii="Times New Roman"/>
                <w:b w:val="false"/>
                <w:i w:val="false"/>
                <w:color w:val="000000"/>
                <w:sz w:val="20"/>
              </w:rPr>
              <w:t xml:space="preserve">3-қосымша </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Жайылымдардың, оның ішінде маусымдық жайылымдардың сыртқы және ішкі </w:t>
      </w:r>
      <w:r>
        <w:br/>
      </w:r>
      <w:r>
        <w:rPr>
          <w:rFonts w:ascii="Times New Roman"/>
          <w:b/>
          <w:i w:val="false"/>
          <w:color w:val="000000"/>
        </w:rPr>
        <w:t xml:space="preserve">шекаралары мен алаңдары, жайылымдық инфрақұрылым объектілері белгіленген </w:t>
      </w:r>
      <w:r>
        <w:br/>
      </w:r>
      <w:r>
        <w:rPr>
          <w:rFonts w:ascii="Times New Roman"/>
          <w:b/>
          <w:i w:val="false"/>
          <w:color w:val="000000"/>
        </w:rPr>
        <w:t>картасы</w:t>
      </w:r>
    </w:p>
    <w:bookmarkStart w:name="z53" w:id="20"/>
    <w:p>
      <w:pPr>
        <w:spacing w:after="0"/>
        <w:ind w:left="0"/>
        <w:jc w:val="both"/>
      </w:pPr>
      <w:r>
        <w:rPr>
          <w:rFonts w:ascii="Times New Roman"/>
          <w:b w:val="false"/>
          <w:i w:val="false"/>
          <w:color w:val="000000"/>
          <w:sz w:val="28"/>
        </w:rPr>
        <w:t xml:space="preserve">
      </w:t>
      </w:r>
    </w:p>
    <w:bookmarkEnd w:id="20"/>
    <w:p>
      <w:pPr>
        <w:spacing w:after="0"/>
        <w:ind w:left="0"/>
        <w:jc w:val="both"/>
      </w:pPr>
      <w:r>
        <w:drawing>
          <wp:inline distT="0" distB="0" distL="0" distR="0">
            <wp:extent cx="7810500" cy="703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03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4" w:id="21"/>
    <w:p>
      <w:pPr>
        <w:spacing w:after="0"/>
        <w:ind w:left="0"/>
        <w:jc w:val="both"/>
      </w:pPr>
      <w:r>
        <w:rPr>
          <w:rFonts w:ascii="Times New Roman"/>
          <w:b w:val="false"/>
          <w:i w:val="false"/>
          <w:color w:val="000000"/>
          <w:sz w:val="28"/>
        </w:rPr>
        <w:t xml:space="preserve">
      </w:t>
      </w:r>
    </w:p>
    <w:bookmarkEnd w:id="21"/>
    <w:p>
      <w:pPr>
        <w:spacing w:after="0"/>
        <w:ind w:left="0"/>
        <w:jc w:val="both"/>
      </w:pPr>
      <w:r>
        <w:drawing>
          <wp:inline distT="0" distB="0" distL="0" distR="0">
            <wp:extent cx="78105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17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2022-2023 жылдарға </w:t>
            </w:r>
            <w:r>
              <w:br/>
            </w:r>
            <w:r>
              <w:rPr>
                <w:rFonts w:ascii="Times New Roman"/>
                <w:b w:val="false"/>
                <w:i w:val="false"/>
                <w:color w:val="000000"/>
                <w:sz w:val="20"/>
              </w:rPr>
              <w:t xml:space="preserve">Үлкен Нарын ауылдық округі </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Жоспарына </w:t>
            </w:r>
            <w:r>
              <w:br/>
            </w:r>
            <w:r>
              <w:rPr>
                <w:rFonts w:ascii="Times New Roman"/>
                <w:b w:val="false"/>
                <w:i w:val="false"/>
                <w:color w:val="000000"/>
                <w:sz w:val="20"/>
              </w:rPr>
              <w:t xml:space="preserve">4-қосымша </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көздерiне </w:t>
      </w:r>
      <w:r>
        <w:br/>
      </w:r>
      <w:r>
        <w:rPr>
          <w:rFonts w:ascii="Times New Roman"/>
          <w:b/>
          <w:i w:val="false"/>
          <w:color w:val="000000"/>
        </w:rPr>
        <w:t xml:space="preserve">(көлдерге, өзендерге, тоғандарға, апандарға, суару немесе суландыру каналдарына, </w:t>
      </w:r>
      <w:r>
        <w:br/>
      </w:r>
      <w:r>
        <w:rPr>
          <w:rFonts w:ascii="Times New Roman"/>
          <w:b/>
          <w:i w:val="false"/>
          <w:color w:val="000000"/>
        </w:rPr>
        <w:t>құбырлы немесе шахталы құдықтарға) қол жеткізу сызбасы</w:t>
      </w:r>
    </w:p>
    <w:bookmarkStart w:name="z57" w:id="22"/>
    <w:p>
      <w:pPr>
        <w:spacing w:after="0"/>
        <w:ind w:left="0"/>
        <w:jc w:val="both"/>
      </w:pPr>
      <w:r>
        <w:rPr>
          <w:rFonts w:ascii="Times New Roman"/>
          <w:b w:val="false"/>
          <w:i w:val="false"/>
          <w:color w:val="000000"/>
          <w:sz w:val="28"/>
        </w:rPr>
        <w:t xml:space="preserve">
      </w:t>
      </w:r>
    </w:p>
    <w:bookmarkEnd w:id="22"/>
    <w:p>
      <w:pPr>
        <w:spacing w:after="0"/>
        <w:ind w:left="0"/>
        <w:jc w:val="both"/>
      </w:pPr>
      <w:r>
        <w:drawing>
          <wp:inline distT="0" distB="0" distL="0" distR="0">
            <wp:extent cx="7810500" cy="754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54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2022-2023 жылдарға </w:t>
            </w:r>
            <w:r>
              <w:br/>
            </w:r>
            <w:r>
              <w:rPr>
                <w:rFonts w:ascii="Times New Roman"/>
                <w:b w:val="false"/>
                <w:i w:val="false"/>
                <w:color w:val="000000"/>
                <w:sz w:val="20"/>
              </w:rPr>
              <w:t xml:space="preserve">Үлкен Нарын ауылдық округі </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Жоспарына </w:t>
            </w:r>
            <w:r>
              <w:br/>
            </w:r>
            <w:r>
              <w:rPr>
                <w:rFonts w:ascii="Times New Roman"/>
                <w:b w:val="false"/>
                <w:i w:val="false"/>
                <w:color w:val="000000"/>
                <w:sz w:val="20"/>
              </w:rPr>
              <w:t xml:space="preserve">5-қосымша </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Жайылымы жоқ жеке және (немесе) заңды тұлғалардың ауыл шаруашылығы </w:t>
      </w:r>
      <w:r>
        <w:br/>
      </w:r>
      <w:r>
        <w:rPr>
          <w:rFonts w:ascii="Times New Roman"/>
          <w:b/>
          <w:i w:val="false"/>
          <w:color w:val="000000"/>
        </w:rPr>
        <w:t xml:space="preserve">жануарларының мал басын орналастыру үшін жайылымдарды қайта бөлу және оны </w:t>
      </w:r>
      <w:r>
        <w:br/>
      </w:r>
      <w:r>
        <w:rPr>
          <w:rFonts w:ascii="Times New Roman"/>
          <w:b/>
          <w:i w:val="false"/>
          <w:color w:val="000000"/>
        </w:rPr>
        <w:t>берілетін жайылымдарға ауыстыру сызбасы</w:t>
      </w:r>
    </w:p>
    <w:bookmarkStart w:name="z60" w:id="23"/>
    <w:p>
      <w:pPr>
        <w:spacing w:after="0"/>
        <w:ind w:left="0"/>
        <w:jc w:val="both"/>
      </w:pPr>
      <w:r>
        <w:rPr>
          <w:rFonts w:ascii="Times New Roman"/>
          <w:b w:val="false"/>
          <w:i w:val="false"/>
          <w:color w:val="000000"/>
          <w:sz w:val="28"/>
        </w:rPr>
        <w:t xml:space="preserve">
      </w:t>
      </w:r>
    </w:p>
    <w:bookmarkEnd w:id="23"/>
    <w:p>
      <w:pPr>
        <w:spacing w:after="0"/>
        <w:ind w:left="0"/>
        <w:jc w:val="both"/>
      </w:pPr>
      <w:r>
        <w:drawing>
          <wp:inline distT="0" distB="0" distL="0" distR="0">
            <wp:extent cx="7810500" cy="814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814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2022-2023 жылдарға </w:t>
            </w:r>
            <w:r>
              <w:br/>
            </w:r>
            <w:r>
              <w:rPr>
                <w:rFonts w:ascii="Times New Roman"/>
                <w:b w:val="false"/>
                <w:i w:val="false"/>
                <w:color w:val="000000"/>
                <w:sz w:val="20"/>
              </w:rPr>
              <w:t xml:space="preserve">Үлкен Нарын ауылдық округі </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Жоспарына </w:t>
            </w:r>
            <w:r>
              <w:br/>
            </w:r>
            <w:r>
              <w:rPr>
                <w:rFonts w:ascii="Times New Roman"/>
                <w:b w:val="false"/>
                <w:i w:val="false"/>
                <w:color w:val="000000"/>
                <w:sz w:val="20"/>
              </w:rPr>
              <w:t xml:space="preserve">6-қосымша </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Ауыл шаруашылығы жануарларын жаюдың және айдаудың маусымдық </w:t>
      </w:r>
      <w:r>
        <w:br/>
      </w:r>
      <w:r>
        <w:rPr>
          <w:rFonts w:ascii="Times New Roman"/>
          <w:b/>
          <w:i w:val="false"/>
          <w:color w:val="000000"/>
        </w:rPr>
        <w:t>маршруттарын белгілейтін жайылымдарды пайдалану жөніндегі күнтізбелік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жайылымға шығару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шалғайдағы жайылымдардан қайтару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