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b6eb" w14:textId="bad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Аққайнар ауылдық округінің бюджеті туралы" № 14/145–VІI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5 шілдедегі № 19/250-VII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Аққайнар ауылдық округінің бюджеті туралы" Катонқарағай аудандық мәслихатының 2021 жылғы 28 желтоқандағы №14/145-VІI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95376,5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91676,5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95376,5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№19/250-VII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