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0ce3" w14:textId="1c10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14/147-VII "2022-2024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5 шілдедегі № 19/251-VII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Белқарағай ауылдық округінің бюджеті туралы" Катонқарағай аудандық мәслихатының 2021 жылғы 28 желтоқсандағы № 14/147-VІI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95 046,1мың теңге, оның iшiнде: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4 159,0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90 887,1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–95 046,1мың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19/251-VII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№14/147- 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