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fe65c" w14:textId="3cfe6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2021 жылғы 28 желтоқсандағы №14/146-VIІ "2022-2024 жылдарға арналған Ақсу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2022 жылғы 12 тамыздағы № 20/258-VII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Катонқарағай аудандық мәслихаты ШЕШТІ: 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Ақсу ауылдық округінің бюджеті туралы" Катонқарағай аудандық мәслихатының 2021 жылғы 28 желтоқсандағы № 14/146-VІI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Ақсу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бекiтiлсiн: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92 229,7 мың теңге, оның iшiнде: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3 618,0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88 611,7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92 469,7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- 240,0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240,0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240,0 мың теңге.".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Катонқарағай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12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20/258-VII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14/146-VII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Ақсу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92229.7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21714,0,0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21714,0,0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