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68ee" w14:textId="8786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14/144–VII "2022-2024 жылдарға арналған Алтынбел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12 тамыздағы № 20/259-VII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Алтынбел ауылдық округінің бюджеті туралы" Катонқарағай аудандық мәслихатының 2021 жылғы 28 желтоқсандағы № 14/144–VII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206303,4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4874,0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201379,4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206303,4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№20/259-VII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№14/144- 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Алтынбел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