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7d11" w14:textId="1de7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2021 жылғы 28 желтоқсандағы №14/147-VII"2022-2024 жылдарға арналған Белқарағай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12 тамыздағы № 20/260-VII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Белқарағай ауылдық округінің бюджеті туралы" Катонқарағай аудандық мәслихатының 2021 жылғы 28 желтоқсандағы № 14/147-VІI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Белқарағай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бекiтiлсiн: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96 846,1мың теңге,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4 159,0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92 687,1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–96 846,1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12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№20/260-VII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14/147-VII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Белқарағай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