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f74f" w14:textId="efef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14/150–VII "2022-2024 жылдарға арналған Коробиха ауылдық округінің бюджеті туралы" шешіміне өзерістер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12 тамыздағы № 20/263-VII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Коробиха ауылдық округінің бюджеті туралы" Катонқарағай аудандық мәслихатының 2021 жылғы 28 желтоқсандағы № 14/150–VII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82000,0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4 265,0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77735,0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82000,0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12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№20/263-VII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14/150-VII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Коробиха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