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34532" w14:textId="4b345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Катонқарағай аудандық мәслихатының 2021 жылғы 28 желтоқсандағы "2022-2024 жылдарға арналған Ново-Поляковка ауылдық округінің бюджеті туралы" № 14/151–VII шешіміне өзерістер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мәслихатының 2022 жылғы 12 тамыздағы № 20/264-VII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Катонқарағай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"2022-2024 жылдарға арналған Ново-Поляковка ауылдық округінің бюджеті туралы" Катонқарағай аудандық мәслихатының 2021 жылғы 28 желтоқсандағы № 14/151–VII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1-тармақ </w:t>
      </w:r>
      <w:r>
        <w:rPr>
          <w:rFonts w:ascii="Times New Roman"/>
          <w:b w:val="false"/>
          <w:i w:val="false"/>
          <w:color w:val="000000"/>
          <w:sz w:val="28"/>
        </w:rPr>
        <w:t>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Ново-Поляковка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бекiтiлсiн: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66053,3 мың теңге, оның iшiнде: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6169,0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түсiмдер – 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59884,3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66405,3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- 352,0 мың теңге;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–352,0 мың теңге: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–352,0 мың теңге.".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мәслихаттың шешімімен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Катонқарағай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Катонқарағай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12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20/264-VII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Катонқарағай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14/151-VII шешіміне 1-қосымша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Ново-Поляковка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66053,3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