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69c66" w14:textId="6869c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2021 жылғы 28 желтоқсандағы № 14/152-VII "2022-2024 жылдарға арналған Ново-Хайрузовка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2022 жылғы 12 тамыздағы № 20/265-VII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Катонқарағай аудандық мәслихаты ШЕШТІ: 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Ново-Хайрузовка ауылдық округінің бюджеті туралы" Катонқарағай аудандық мәслихатының 2021 жылғы 28 желтоқсандағы № 14/152-VІI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Ново-Хайрузовка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бекiтiлсiн: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42611,0 мың теңге, оның iшiнде: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3720,0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38841,0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–42611,0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12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20/265-VII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14/152- VII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Ново-Хайрузовка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