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792" w14:textId="aba3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Катонқарағай ауылдық округінің бюджеті туралы" № 14/149–VII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қазандағы № 22/288-VII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Катонқарағай ауылдық округінің бюджеті туралы" Катонқарағай аудандық мәслихатының 2021 жылғы 28 желтоқсандағы № 14/149-VII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181582,7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2865,9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161501,8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182941,2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–1358,5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– VII шешіміне 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