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2df3" w14:textId="6152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14/151–VII "2022-2024 жылдарға арналған Ново-Поляковка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қазандағы № 22/289-VII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Ново-Поляковка ауылдық округінің бюджеті туралы" Катонқарағай аудандық мәслихатының 2021 жылғы 28 желтоқсандағы № 14/151–VII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60708,6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6169,0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54539,6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61060,6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–352,0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–352,0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22/289-VII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Ново-Поляковка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