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8cbc" w14:textId="8808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14/148–VIІ "2022-2024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22/295-VII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ауылдық округінің бюджеті туралы" Катонқарағай аудандық мәслихатының 2021 жылғы 28 желтоқсандағы № 14/148-VІІ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"1."2022-2024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87317,0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84772,0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87317,0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22/295-VII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