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e16c" w14:textId="5b1e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14/155–VII "2022-2024 жылдарға арналған Солоновка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12 қазандағы № 22/296-VII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Солоновка ауылдық округінің бюджеті туралы" Катонқарағай аудандық мәслихатының 2021 жылғы 28 желтоқсандағы № 14/155–VII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"1.2022-2024 жылдарға арналған Солоновка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198138,3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6 863,0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191275,3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198138,3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22/296-VII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14/155-VII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Солоновка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