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54f8" w14:textId="5d05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14/144–VII "2022-2024 жылдарға арналған Алтынбел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2 желтоқсандағы № 23/302-VII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Алтынбел ауылдық округінің бюджеті туралы" Катонқарағай аудандық мәслихатының 2021 жылғы 28 желтоқсандағы № 14/144–VII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"1.2022-2024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208342,4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3499,0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4844,0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199999,4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208342,4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№23/302-VII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14/144-VII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Алтынбел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