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7cf0" w14:textId="b637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№ 14/151–VII "2022-2024 жылдарға арналған Ново-Поляковка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2 желтоқсандағы № 23/307-VII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Ново-Поляковка ауылдық округінің бюджеті туралы" Катонқарағай аудандық мәслихатының 2021 жылғы 28 желтоқсандағы № 14/151–VII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Ново-Поляковка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59398,6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5969,0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53429,6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59750,6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- 352,0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–352,0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–352,0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№23/307-VII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14/151-VII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Ново-Поляковка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