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0397" w14:textId="eff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Солоновка ауылдық округінің бюджеті туралы" № 14/155–VII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Солоновка ауылдық округінің бюджеті туралы" Катонқарағай аудандық мәслихатының 2021 жылғы 28 желтоқсандағы № 14/155–VII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158523,3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6863,0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151660,3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158523,3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 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