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60c4" w14:textId="fe36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Алтынбел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30 желтоқсандағы № 25/329-VII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1) тармақшасына сәйкес Катонқарағай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Алтынбел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бекiтiлсiн: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215335,1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6479,3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78,3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208777,5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216462,2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- 1127,1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1127,1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–1127,1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Катонқарағай аудандық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9/116-VIII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Катонқарағай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№25/329- 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Алтынбел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Катонқарағай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9/116-VIII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№25/329-VII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Алтынбел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№25/329-VII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Алтынбел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