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5ae2" w14:textId="5715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Жамбыл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25/331-VII шешімі.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>, 1–тармағының тармақшасына сәйкес, Катонқарағай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Жамбыл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60082,9 мың теңге, оның iшiнде: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3237,5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56845,4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60177,7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- 94,8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№25/331-VII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9/118-VIII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25/331-VII шешіміне 2 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25/331-VII шешіміне 3 -қосымша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