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7f5fe" w14:textId="f47f5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Коробиха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2022 жылғы 30 желтоқсандағы № 25/333-VII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73 - 1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–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– тармағының 1) тармақшасына сәйкес, Катонқарағай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Коробиха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67 753,0 мың теңге, оның iшiнде: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3 698,0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64 055,0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69 486,3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- 1733,3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1 733,3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–1 733,3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Катонқарағай аудандық мәслихатының 13.12.2023 </w:t>
      </w:r>
      <w:r>
        <w:rPr>
          <w:rFonts w:ascii="Times New Roman"/>
          <w:b w:val="false"/>
          <w:i w:val="false"/>
          <w:color w:val="000000"/>
          <w:sz w:val="28"/>
        </w:rPr>
        <w:t>№ 9/120-VIII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шешім 2023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Катонқарағай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25/333- VII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Коробиха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Катонқарағай аудандық мәслихатының 13.12.2023 </w:t>
      </w:r>
      <w:r>
        <w:rPr>
          <w:rFonts w:ascii="Times New Roman"/>
          <w:b w:val="false"/>
          <w:i w:val="false"/>
          <w:color w:val="ff0000"/>
          <w:sz w:val="28"/>
        </w:rPr>
        <w:t>№ 9/120-VIII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№25/333-VII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Коробиха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№25/333-VII 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Коробиха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