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1f4" w14:textId="812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25/337-VII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Катонқарағай аудандық мәслихаты ШЕШТІ: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44 082 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3516,0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- 40 566,0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44 511,5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- 429,5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