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0429" w14:textId="7f704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ауылдық округінің 2022-2024 жылдарға арналған бюджеті туралы" Күршім аудандық мәслихатының 2021 жылғы 28 желтоқсандағы № 15/2-VII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21 сәуірдегі № 18/3-VII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15/2-VII "Күршім ауданы Абай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Күршім ауданы Абай ауылдық округінің 2022-2024 жылдарға арналған бюджеті сәйкесінше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- 80648.0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- 2417,0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- 78231,0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- 81247,3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- 599,3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- 599,3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- 599,3 мың теңге.";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15/2-VII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Абай ауылдық округінің 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70857,0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2022 жыл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900,0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