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d4cf" w14:textId="b5fd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"Абай ауылдық округінің 2022-2024 жылдарға арналған бюджеті туралы" Күршім аудандық мәслихатының 2021 жылғы 28 желтоқсандағы № 15/2-VII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21 маусымдағы № 20/6-VII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15/2-VII "Күршім ауданы Абай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Күршім ауданы Абай ауылдық округінің 2022-2024 жылдарға арналған бюджеті сәйкесінше 1, 2 және 3 қосымшаларға сәйкес, оның ішінде 2022 жылға мынадай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- 81286,0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- 2417,0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- 78869,0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- 81885,3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- 599,3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- 599,3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- 599,3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- 599,3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>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20/6-VII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70857,0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