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91f9" w14:textId="a659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2022-2024 жылдарға арналған бюджеті туралы" Күршім аудандық мәслихатының 2021 жылғы 28 желтоқсандағы № 15/2-VII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18 тамыздағы № 22/2-VII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15/2-VII "Күршім ауданы Абай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- 84184,0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- 2417,0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- 81767,0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- 84783,3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- 599,3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- 599,3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- 599,3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