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0228" w14:textId="53e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2022-2024 жылдарға арналған бюджеті туралы" Күршім аудандық мәслихатының 2021 жылғы 28 желтоқсандағы № 15/6-VII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15/6-VII "Күршім ауданы Күршім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- 323675,0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- 288934,0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- 334023,3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