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2ffb" w14:textId="e282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"Қалғұты ауылдық округінің 2022-2024 жылдарға арналған бюджеті туралы" Күршім аудандық мәслихатының 2021 жылғы 28 желтоқсандағы № 15/7-VII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18 тамыздағы № 22/5-VII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15/7-VII "Күршім ауданы Қалғұты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Қалғұты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- 97695,0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- 3388,0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- 94307,0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- 98226,4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- 531,4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- 531,4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- 531,4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- 531,4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