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69eb" w14:textId="44a6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"Құйған ауылдық округінің 2022-2024 жылдарға арналған бюджеті туралы" Күршім аудандық мәслихатының 2021 жылғы 28 желтоқсандағы № 15/9-VII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18 тамыздағы № 22/6-VII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15/9-VII "Күршім ауданы Құйған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Құйған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- 60989,0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- 4222,0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- 178,0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- 56589,0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- 61158,0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- 169,0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- 169,0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- 169,0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- 169,0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22/6-VII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 республикалық бюджеттен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