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68900" w14:textId="d6689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"Сарыөлең ауылдық округінің 2022-2024 жылдарға арналған бюджеті туралы" Күршім аудандық мәслихатының 2021 жылғы 28 желтоқсандағы № 15/12-VII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аудандық мәслихатының 2022 жылғы 30 қыркүйектегі № 25/7-VII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Күршім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Күршім аудандық мәслихатының 2021 жылғы 28 желтоқсандағы № 15/12-VII "Күршім ауданы Сарыөлең ауылдық округінің 2022-2024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Күршім ауданы Сарыөлең ауылдық округінің 2022-2024 жылдарға арналған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- 163921,0 мың теңге, 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- 4045,0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- 48,0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- 159828,0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- 164447,8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- 526,8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- 526,8 мың теңге, 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қаражатының пайдаланатын қалдықтары - 526,8 мың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 - 526,8 мың теңге.";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Күршім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30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25/7-VII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15/12-VII шешіміне 1 қосымша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Сарыөлең ауылдық округінің 2022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69370,0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түскен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