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b8e80" w14:textId="3eb8e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"Абай ауылдық округінің 2022-2024 жылдарға арналған бюджеті туралы" Күршім аудандық мәслихатының 2021 жылғы 28 желтоқсандағы № 15/2-VII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2022 жылғы 10 қарашадағы № 27/3-VII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2021 жылғы 28 желтоқсандағы № 15/2-VII "Күршім ауданы Абай ауылдық округінің 2022-2024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 Абай ауылдық округінің 2022-2024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- 90314,0 мың теңге, 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- 2893,0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- 87421,0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- 90913,2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- 599,3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- 599,3 мың теңге, 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- 599,3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- 599,3 мың теңге.";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27/3-VII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15/2-VII шешіміне 1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Абай ауылдық округінің 2022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70857,0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