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5aa1" w14:textId="0165a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"Сарыөлең ауылдық округінің 2022-2024 жылдарға арналған бюджеті туралы" Күршім аудандық мәслихатының 2021 жылғы 28 желтоқсандағы № 15/12-VII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2022 жылғы 10 қарашадағы № 27/7-VII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Күршім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Күршім аудандық мәслихатының 2021 жылғы 28 желтоқсандағы № 15/12-VII "Күршім ауданы Сарыөлең ауылдық округінің 2022-2024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Күршім ауданы Сарыөлең ауылдық округінің 2022-2024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- 180016,0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- 4045,0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- 48,0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- 175923,0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- 180542,8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- 526,8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- 526,8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- 526,8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- 526,8 мың теңге.";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Күршім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10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27/7-VII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15/12-VII 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Күршім ауданының Сарыөлең ауылдық округінің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69370,0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түскен түсім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